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930B" w14:textId="38C3B755" w:rsidR="00512963" w:rsidRDefault="00512963" w:rsidP="00512963">
      <w:pPr>
        <w:pStyle w:val="Heading1"/>
        <w:jc w:val="center"/>
      </w:pPr>
      <w:r>
        <w:rPr>
          <w:noProof/>
        </w:rPr>
        <w:drawing>
          <wp:inline distT="0" distB="0" distL="0" distR="0" wp14:anchorId="1BD06BE1" wp14:editId="0A034468">
            <wp:extent cx="1010665" cy="990600"/>
            <wp:effectExtent l="0" t="0" r="0" b="0"/>
            <wp:docPr id="3" name="Picture 2" descr="KHA Logo (Primary) -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A Logo (Primary) -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25" cy="100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92841" w14:textId="768EC6BA" w:rsidR="00512963" w:rsidRDefault="00512963" w:rsidP="004C21C2">
      <w:pPr>
        <w:pStyle w:val="Heading1"/>
        <w:jc w:val="center"/>
      </w:pPr>
      <w:r>
        <w:t>P</w:t>
      </w:r>
      <w:r w:rsidR="007D2B31">
        <w:t>ay for Performance (PFP) Attestation Form</w:t>
      </w:r>
    </w:p>
    <w:p w14:paraId="3E2F0719" w14:textId="77777777" w:rsidR="004C21C2" w:rsidRPr="004C21C2" w:rsidRDefault="004C21C2" w:rsidP="004C21C2"/>
    <w:p w14:paraId="4A05F32D" w14:textId="3E501BA3" w:rsidR="005B5AC1" w:rsidRDefault="007D2B31">
      <w:r>
        <w:t>I</w:t>
      </w:r>
      <w:r w:rsidR="64545898">
        <w:t xml:space="preserve"> </w:t>
      </w:r>
      <w:r>
        <w:t>acknowledge that I have received, reviewed, and understand the Kids Hope Alliance Pay for Performance (PFP) Reference Guide dated July 29, 2025.</w:t>
      </w:r>
    </w:p>
    <w:p w14:paraId="614EEF12" w14:textId="4E281DA2" w:rsidR="005B5AC1" w:rsidRDefault="007D2B31">
      <w:pPr>
        <w:pStyle w:val="ListNumber"/>
      </w:pPr>
      <w:r>
        <w:t>I understand the requirements for the use of program funds</w:t>
      </w:r>
      <w:r w:rsidR="00364516">
        <w:t xml:space="preserve"> as outlined in the PFP Reference Guide</w:t>
      </w:r>
      <w:r w:rsidR="008B39B0">
        <w:t>, stating services must align</w:t>
      </w:r>
      <w:r>
        <w:t xml:space="preserve"> with the approved scope of work, governing laws/regulations, and the approved budget.</w:t>
      </w:r>
    </w:p>
    <w:p w14:paraId="4ACACCAA" w14:textId="7EA76AD0" w:rsidR="005B5AC1" w:rsidRDefault="007D2B31">
      <w:pPr>
        <w:pStyle w:val="ListNumber"/>
      </w:pPr>
      <w:r>
        <w:t>I understand the definitions and requirements related to</w:t>
      </w:r>
      <w:r w:rsidR="63D04ADB">
        <w:t xml:space="preserve"> my </w:t>
      </w:r>
      <w:r w:rsidR="2C7E1E4F">
        <w:t>contractual</w:t>
      </w:r>
      <w:r w:rsidR="63D04ADB">
        <w:t xml:space="preserve"> </w:t>
      </w:r>
      <w:r w:rsidR="7D681C5C">
        <w:t xml:space="preserve">method of payment </w:t>
      </w:r>
      <w:r w:rsidR="6560AAE4">
        <w:t>i.e.</w:t>
      </w:r>
      <w:r w:rsidR="7D681C5C">
        <w:t xml:space="preserve"> </w:t>
      </w:r>
      <w:r>
        <w:t>Units of Service (UOS)</w:t>
      </w:r>
      <w:r w:rsidR="75D8670A">
        <w:t xml:space="preserve">, Cost Reimbursement, </w:t>
      </w:r>
      <w:r w:rsidR="0E34AC5F">
        <w:t>or</w:t>
      </w:r>
      <w:r w:rsidR="75D8670A">
        <w:t xml:space="preserve"> Deliverables</w:t>
      </w:r>
      <w:r w:rsidR="0A7DC895">
        <w:t>.</w:t>
      </w:r>
    </w:p>
    <w:p w14:paraId="3EA7EA62" w14:textId="2DD2BB12" w:rsidR="005B5AC1" w:rsidRDefault="007D2B31">
      <w:pPr>
        <w:pStyle w:val="ListNumber"/>
      </w:pPr>
      <w:r>
        <w:t>I will comply with all reimbursement procedures, deadlines, and required documentation for proof of service as outlined in the guide.</w:t>
      </w:r>
    </w:p>
    <w:p w14:paraId="7CDC489A" w14:textId="399CCC01" w:rsidR="6CF92F13" w:rsidRDefault="007D2B31" w:rsidP="00884C33">
      <w:pPr>
        <w:pStyle w:val="ListNumber"/>
      </w:pPr>
      <w:r>
        <w:t>I understand that failure to submit timely and accurate reimbursement requests or supporting documentation may result in corrective action, delayed payments, or disallowance of expenditures.</w:t>
      </w:r>
    </w:p>
    <w:p w14:paraId="4193EEC0" w14:textId="77777777" w:rsidR="005B5AC1" w:rsidRDefault="007D2B31">
      <w:r>
        <w:t>By signing below, I certify that I and my organization will comply with the policies, procedures, and requirements outlined in the PFP Reference Guide and in our contract with Kids Hope Alliance.</w:t>
      </w:r>
    </w:p>
    <w:p w14:paraId="633B23E6" w14:textId="1466866A" w:rsidR="005B5AC1" w:rsidRDefault="007D2B31">
      <w:r>
        <w:br/>
      </w:r>
      <w:r w:rsidR="008600D4">
        <w:t>Agency/</w:t>
      </w:r>
      <w:r>
        <w:t>Organization: ______________________________________</w:t>
      </w:r>
    </w:p>
    <w:p w14:paraId="2C8402E0" w14:textId="02421BAE" w:rsidR="004C21C2" w:rsidRDefault="004C21C2">
      <w:r>
        <w:t>Program Name: ______________________________</w:t>
      </w:r>
    </w:p>
    <w:p w14:paraId="6EDD1AD3" w14:textId="5954FD3D" w:rsidR="005B5AC1" w:rsidRDefault="007D2B31">
      <w:r>
        <w:t>Authorized Representative (Print): _____________________________</w:t>
      </w:r>
    </w:p>
    <w:p w14:paraId="335AFC8D" w14:textId="77777777" w:rsidR="005B5AC1" w:rsidRDefault="007D2B31">
      <w:r>
        <w:t>Title: ______________________________________________________</w:t>
      </w:r>
    </w:p>
    <w:p w14:paraId="44977647" w14:textId="77777777" w:rsidR="005B5AC1" w:rsidRDefault="007D2B31">
      <w:r>
        <w:t>Signature: _________________________________________________</w:t>
      </w:r>
    </w:p>
    <w:p w14:paraId="01A15F75" w14:textId="77777777" w:rsidR="005B5AC1" w:rsidRDefault="007D2B31">
      <w:r>
        <w:t>Date: _____________________________________________________</w:t>
      </w:r>
    </w:p>
    <w:p w14:paraId="1A7EB5BD" w14:textId="77777777" w:rsidR="00512963" w:rsidRDefault="00512963"/>
    <w:p w14:paraId="0FB00D28" w14:textId="77777777" w:rsidR="00512963" w:rsidRDefault="00512963"/>
    <w:sectPr w:rsidR="00512963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621F" w14:textId="77777777" w:rsidR="007E68F6" w:rsidRDefault="007E68F6" w:rsidP="00A34BBD">
      <w:pPr>
        <w:spacing w:after="0" w:line="240" w:lineRule="auto"/>
      </w:pPr>
      <w:r>
        <w:separator/>
      </w:r>
    </w:p>
  </w:endnote>
  <w:endnote w:type="continuationSeparator" w:id="0">
    <w:p w14:paraId="502032B6" w14:textId="77777777" w:rsidR="007E68F6" w:rsidRDefault="007E68F6" w:rsidP="00A3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2E8F" w14:textId="77777777" w:rsidR="00512963" w:rsidRDefault="00512963">
    <w:pPr>
      <w:pStyle w:val="Footer"/>
    </w:pPr>
  </w:p>
  <w:p w14:paraId="6252DF16" w14:textId="668E1583" w:rsidR="00512963" w:rsidRPr="00512963" w:rsidRDefault="00512963" w:rsidP="00512963">
    <w:pPr>
      <w:pStyle w:val="Heading3"/>
    </w:pPr>
    <w:r w:rsidRPr="00512963">
      <w:t>1095 A. Philip Randolph Blvd., Jacksonville, FL 32206 | (904) 255-4400 | Fax: (904) 255-4502</w:t>
    </w:r>
  </w:p>
  <w:p w14:paraId="3EF7C9FF" w14:textId="5924580D" w:rsidR="00A34BBD" w:rsidRDefault="00A34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C1EB" w14:textId="77777777" w:rsidR="007E68F6" w:rsidRDefault="007E68F6" w:rsidP="00A34BBD">
      <w:pPr>
        <w:spacing w:after="0" w:line="240" w:lineRule="auto"/>
      </w:pPr>
      <w:r>
        <w:separator/>
      </w:r>
    </w:p>
  </w:footnote>
  <w:footnote w:type="continuationSeparator" w:id="0">
    <w:p w14:paraId="0D0B56D0" w14:textId="77777777" w:rsidR="007E68F6" w:rsidRDefault="007E68F6" w:rsidP="00A3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693188">
    <w:abstractNumId w:val="8"/>
  </w:num>
  <w:num w:numId="2" w16cid:durableId="1035885774">
    <w:abstractNumId w:val="6"/>
  </w:num>
  <w:num w:numId="3" w16cid:durableId="903221340">
    <w:abstractNumId w:val="5"/>
  </w:num>
  <w:num w:numId="4" w16cid:durableId="143081821">
    <w:abstractNumId w:val="4"/>
  </w:num>
  <w:num w:numId="5" w16cid:durableId="38239599">
    <w:abstractNumId w:val="7"/>
  </w:num>
  <w:num w:numId="6" w16cid:durableId="1488978998">
    <w:abstractNumId w:val="3"/>
  </w:num>
  <w:num w:numId="7" w16cid:durableId="1035929330">
    <w:abstractNumId w:val="2"/>
  </w:num>
  <w:num w:numId="8" w16cid:durableId="1240210923">
    <w:abstractNumId w:val="1"/>
  </w:num>
  <w:num w:numId="9" w16cid:durableId="45147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4093"/>
    <w:rsid w:val="001B7359"/>
    <w:rsid w:val="001E00F3"/>
    <w:rsid w:val="0029639D"/>
    <w:rsid w:val="002F2674"/>
    <w:rsid w:val="00326F90"/>
    <w:rsid w:val="00364516"/>
    <w:rsid w:val="004C21C2"/>
    <w:rsid w:val="00512963"/>
    <w:rsid w:val="005B5AC1"/>
    <w:rsid w:val="007B2CB3"/>
    <w:rsid w:val="007D2B31"/>
    <w:rsid w:val="007E68F6"/>
    <w:rsid w:val="008109A5"/>
    <w:rsid w:val="008600D4"/>
    <w:rsid w:val="00884C33"/>
    <w:rsid w:val="008B39B0"/>
    <w:rsid w:val="00957168"/>
    <w:rsid w:val="00A34BBD"/>
    <w:rsid w:val="00A61435"/>
    <w:rsid w:val="00AA1D8D"/>
    <w:rsid w:val="00B47730"/>
    <w:rsid w:val="00CB0664"/>
    <w:rsid w:val="00CF5FCC"/>
    <w:rsid w:val="00FC693F"/>
    <w:rsid w:val="0A7DC895"/>
    <w:rsid w:val="0E34AC5F"/>
    <w:rsid w:val="1050F9C7"/>
    <w:rsid w:val="132298DF"/>
    <w:rsid w:val="262A87E1"/>
    <w:rsid w:val="2C7E1E4F"/>
    <w:rsid w:val="2DDE7E3C"/>
    <w:rsid w:val="5BCEA1C1"/>
    <w:rsid w:val="63D04ADB"/>
    <w:rsid w:val="64545898"/>
    <w:rsid w:val="6560AAE4"/>
    <w:rsid w:val="6CF92F13"/>
    <w:rsid w:val="75D8670A"/>
    <w:rsid w:val="7789DB9B"/>
    <w:rsid w:val="7D68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F26FF6"/>
  <w14:defaultImageDpi w14:val="330"/>
  <w15:docId w15:val="{FF2F35FC-68F8-B64B-8B4E-C20B9C4F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1225</Characters>
  <Application>Microsoft Office Word</Application>
  <DocSecurity>0</DocSecurity>
  <Lines>10</Lines>
  <Paragraphs>2</Paragraphs>
  <ScaleCrop>false</ScaleCrop>
  <Manager/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Pitts, Jessica - JCOD</cp:lastModifiedBy>
  <cp:revision>12</cp:revision>
  <cp:lastPrinted>2025-08-28T13:28:00Z</cp:lastPrinted>
  <dcterms:created xsi:type="dcterms:W3CDTF">2025-08-28T12:41:00Z</dcterms:created>
  <dcterms:modified xsi:type="dcterms:W3CDTF">2025-09-02T19:30:00Z</dcterms:modified>
  <cp:category/>
</cp:coreProperties>
</file>